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a mountain range in Asia separating the plains of the Indian subcontinent from the Tibetan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appellate court in Spain and its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archaic humans that became extinct about 40,00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in European history from the 14th to the 17th century, regarded as the ciltural bridge between the Middle ages and modern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largest indigenous peoples of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denoting attitudees, activities, or other things that have no religious or spiritual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lasted from the 5th to the 15th century in Europe and was also known as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period that lasted from 664 BC until 332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combination of legal and military customs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economic system where private entities own the factors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Italian merchant, explorer, and 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Aegean Bronze Age civilization on the island of Create and other Agean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early hominin described as the largest of the paranthropus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essentially modern homo sapiens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subregion of Oceania extending from new Guinea island in the southwestern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king that succeeded in in gaining more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Mongol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four island states: Pohnpei, Kosrae, Chuuk, and Yap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practiced widely in South Asia and is called the oldest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includes the Ottoman, Safavid, and Mughal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systematic name used in taxonomy for anatomically modern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ruled the Principality of Wales and was 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religion that encompasses a variety of traditions, beliefs, and spiritual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two poems called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powerful Japanese feudal lords who ruled most of Japan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 Puzzle</dc:title>
  <dcterms:created xsi:type="dcterms:W3CDTF">2021-10-11T22:25:12Z</dcterms:created>
  <dcterms:modified xsi:type="dcterms:W3CDTF">2021-10-11T22:25:12Z</dcterms:modified>
</cp:coreProperties>
</file>