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War tactic used by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that ended World War One and punished Germany for their war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Councils representing workers and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Japanese fighter plane during World War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president of Kenya after they gained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German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Germany, Italy,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Gandhi’s followers were beaten while protesting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Allowed U.S. to stay neutral during the beginning of World War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European countries met to decide the boundaries of Africa for colonization.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Opposition to all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Disobeying the law in a peaceful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Kenya gained independence in 1963 from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Trying to avoid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treaty between Russia and Germany ending their involvement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science of controlling a human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all resources are used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Night of broken glass, Nazis destroyed Jewish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people of Kenya who protested against the british colonization.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Sharp debris from aircrafts.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Someone who finds pleasure in causing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When a group overthrows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U.S., U.S.S.R., France and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German secret police.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2021-10-11T22:25:35Z</dcterms:created>
  <dcterms:modified xsi:type="dcterms:W3CDTF">2021-10-11T22:25:35Z</dcterms:modified>
</cp:coreProperties>
</file>