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event that caused many people to loose their homes, jobs, farms, and savings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alliance created before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war that started as a result of assassinations and declarations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Enlightenment philosopher that encouraged Women's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 that was started as a result of the invasion of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Enlightenment philosopher that introduced the separation of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alliance from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movement that brought about industrial change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responsible for the Holocaust.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event the caused the United States to enter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event where over 6 million Jews were murdered.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movement that introduced new ideas and beliefs to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Crossword</dc:title>
  <dcterms:created xsi:type="dcterms:W3CDTF">2021-10-11T22:25:40Z</dcterms:created>
  <dcterms:modified xsi:type="dcterms:W3CDTF">2021-10-11T22:25:40Z</dcterms:modified>
</cp:coreProperties>
</file>