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grassy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bucket attached to a long pole, used to move water for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tombs built for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fan-shaped area of marshy land at a river's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Egyptian writing system using pictures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dangerous, fast moving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join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protecting the bodies for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wooven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burned for its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in which the same person is the political and 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officials that carries out his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reed plant that grows along the Nile River</w:t>
            </w:r>
          </w:p>
        </w:tc>
      </w:tr>
    </w:tbl>
    <w:p>
      <w:pPr>
        <w:pStyle w:val="WordBankLarge"/>
      </w:pPr>
      <w:r>
        <w:t xml:space="preserve">   cataracts    </w:t>
      </w:r>
      <w:r>
        <w:t xml:space="preserve">   delta    </w:t>
      </w:r>
      <w:r>
        <w:t xml:space="preserve">   shadoof    </w:t>
      </w:r>
      <w:r>
        <w:t xml:space="preserve">   papyrus    </w:t>
      </w:r>
      <w:r>
        <w:t xml:space="preserve">   hieroglyphics    </w:t>
      </w:r>
      <w:r>
        <w:t xml:space="preserve">   dynasty    </w:t>
      </w:r>
      <w:r>
        <w:t xml:space="preserve">   unique    </w:t>
      </w:r>
      <w:r>
        <w:t xml:space="preserve">   isolate    </w:t>
      </w:r>
      <w:r>
        <w:t xml:space="preserve">   unify    </w:t>
      </w:r>
      <w:r>
        <w:t xml:space="preserve">   thrive    </w:t>
      </w:r>
      <w:r>
        <w:t xml:space="preserve">   theocracy    </w:t>
      </w:r>
      <w:r>
        <w:t xml:space="preserve">   pharaoh    </w:t>
      </w:r>
      <w:r>
        <w:t xml:space="preserve">   bureaucrat    </w:t>
      </w:r>
      <w:r>
        <w:t xml:space="preserve">   embalming    </w:t>
      </w:r>
      <w:r>
        <w:t xml:space="preserve">   pyramid    </w:t>
      </w:r>
      <w:r>
        <w:t xml:space="preserve">   incense    </w:t>
      </w:r>
      <w:r>
        <w:t xml:space="preserve">   envoy    </w:t>
      </w:r>
      <w:r>
        <w:t xml:space="preserve">   savanna     </w:t>
      </w:r>
      <w:r>
        <w:t xml:space="preserve">   textile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2021-10-11T22:25:42Z</dcterms:created>
  <dcterms:modified xsi:type="dcterms:W3CDTF">2021-10-11T22:25:42Z</dcterms:modified>
</cp:coreProperties>
</file>