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History Early Peoples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who lived by hunting small animals and gathering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Groups of families with a common ancestor.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studies human life in the past by examining the things people left behind.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Scientists who study the physical materials of Earth itself, such as soil and rocks.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people leave their homeland to live somewhere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time before written records.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People who move from place to place with the seasons.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Different elements that make up the way of life of a people.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change a way of life to better suit a new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study of how human beings behave, act together, and where they come from.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Surroundings.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Tools and skills that people use to meet their needs and wants.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Objects made and used by humans in the past.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hardened remains or imprints of living things that existed long ago.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belief that the natural world is filled with spirits.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become inhabitants of a place.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History Early Peoples</dc:title>
  <dcterms:created xsi:type="dcterms:W3CDTF">2021-10-11T22:26:15Z</dcterms:created>
  <dcterms:modified xsi:type="dcterms:W3CDTF">2021-10-11T22:26:15Z</dcterms:modified>
</cp:coreProperties>
</file>