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Final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epidemic of the bubonic plague that ravages Europe in the 1300s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Socrates, Aristotle, Plato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Organization of priests in Spain that looked for and punished anyone suspected for secretly practicing their old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part of the Middle Ages from around 500-1000 A.D.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tudor kind of England from 1485 to 1509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city that with its surrounding territory forms a independent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Ancient American Civilizations that were destroyed by the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Roman arena for gladiator fights, mock battles, and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german monk who became on of the most famous critics of the Roman Catholic Church in 1517 he wrote 95 theses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period of cultural, artistic, political and economic "rebirth" following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as the Columbian Interchange, named for Christopher Columbus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conqueror, one of the Spanish conquerors of Mexico and Peru in the 16th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or process of reforming an institution or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strip of land connecting two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of direct democracy in which much of the free male population of Athens had the franchise were chosen by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Arguments written by Martin Luther agianst the Catholic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Tiberius, Diocletian, Domitian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Multilateral system of trading in which a country pays for its imports from one country by its exports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Final Exam</dc:title>
  <dcterms:created xsi:type="dcterms:W3CDTF">2021-10-11T22:25:53Z</dcterms:created>
  <dcterms:modified xsi:type="dcterms:W3CDTF">2021-10-11T22:25:53Z</dcterms:modified>
</cp:coreProperties>
</file>