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History (H): Chapter 26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channeling of a nation's entire resources into war effort?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Germany's Plan for a quick defeat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were a group of merchant ships protected by warships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used to blind or choke its victims or cause agonizing burns/blisters?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the Archduke visiting? and later assassinated?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policy of supporting neither side of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nonbinding agreement to follow common policies?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agreement to end fighting in a war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were utilized to observe enemy troop movements?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was a vital strait connecting the Black Sea and the Mediterranean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a large gas-filled balloon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a German submarine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Where did German forces try to overwhelm the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a horrible act committed against against innocent people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it called to prepare military forces for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the right of people to choose their own form of government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was the Archduke of Austria-Hungary?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deadlock in which neither side is able to defeat the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spreading of ideas to promote a cause or to damage an opposing cause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British navy form in the North Sea to keep ships from carrying supplies in and out of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country supported the Allies because of cultural 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to glorify the military?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Austria-Hungary, Germany, an later the Ottoman Empire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Russia suffer a defeat in August 1914?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Germany torpedoed the British liner?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Also known as "the draft," which required all young men to be ready for military service?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country did Serbia turn to after Austria's declaration of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were France, Britain, and Russia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were the military supplies and raw materials needed to make military supplies that may legally  be confiscated by any belligerent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it called to have a final set of demands?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(H): Chapter 26</dc:title>
  <dcterms:created xsi:type="dcterms:W3CDTF">2021-10-11T22:25:07Z</dcterms:created>
  <dcterms:modified xsi:type="dcterms:W3CDTF">2021-10-11T22:25:07Z</dcterms:modified>
</cp:coreProperties>
</file>