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Honors Chapter 29 and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Germany's military plan at the outbreak of World War I, according to which German troops would rapidly defeat France and then move east to track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alliance between Great Britain, France, and Russia in the years preceding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opposed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World War I, the region along the German-Russian border where Russians and Serbs battled Germans, Austrians, and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anyone killed, injured, captured, or considered missing in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World War I, the nations of Germany and Austria-Hungary, along with the other nations that fought on their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World War I, the region of northern France where the forces of the Allies and the Central Powers battled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alliance between Germany, Austria-Hungary, and Italy in the years preceding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opposed the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warfare in which opposing armies fight each other from trenches dug in the battlefield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Honors Chapter 29 and 32</dc:title>
  <dcterms:created xsi:type="dcterms:W3CDTF">2021-10-11T22:24:58Z</dcterms:created>
  <dcterms:modified xsi:type="dcterms:W3CDTF">2021-10-11T22:24:58Z</dcterms:modified>
</cp:coreProperties>
</file>