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History: Intro Terms 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info that can be used to prove your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anything that might change a person's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 sequence of events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is a way of measuring the radioactivity of historic artifacts to determine how old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first hand account of a historical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written after the time period by an expert or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a scientist who studies the beginnings and the behavior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 scientist who finds and studies the things people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a way of looking at things. This must be examines in each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an object made by a person for a preactical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History: Intro Terms Quiz Review</dc:title>
  <dcterms:created xsi:type="dcterms:W3CDTF">2021-10-11T22:25:59Z</dcterms:created>
  <dcterms:modified xsi:type="dcterms:W3CDTF">2021-10-11T22:25:59Z</dcterms:modified>
</cp:coreProperties>
</file>