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Gov that is like a father and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 of forest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Governor of Egypt from 1805 through 1811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Fought French forces in West Africa from 1882 until his capture in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drug war between Britain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Scottish missionary, abolitionist and physician known for his explorations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Representative who ruled one of Spain's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Payment for losses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Special economic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Exports more that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Isolation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Queen of the Edweso tribe of the Asante (modern-day Ghana}, fought against British colonial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Foreigners to be protected their own nations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Country's government but under control of an outside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Anti-foreign (western influence) movement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between China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Hindu custom for a widow to die with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defeated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 killing of a large group of people, especially those of an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trade between China and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long-awaited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Belgium from 1865 to1909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Peasant revolt in China TAIPING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power claims investment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Imports more than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Indian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reforming ruler who began to modernize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scholar and preacher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Announced that he was Mahdi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journalist who trekked into Central Africa in 1871 and located David Livingstone in the village of Ujiji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Higher rank, ruler in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Woman who led the Shona of Zimbabwe against the British until her capture and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Indian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Project</dc:title>
  <dcterms:created xsi:type="dcterms:W3CDTF">2021-10-11T22:26:01Z</dcterms:created>
  <dcterms:modified xsi:type="dcterms:W3CDTF">2021-10-11T22:26:01Z</dcterms:modified>
</cp:coreProperties>
</file>