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Project March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made the output of workers increase by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invention that increased wool mills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changing pig iron into wrought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made the world changing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changed vehicle transportation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that changed steel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invention that changed construction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who made the machine that could spin cotton fibers into yarn or thread very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engine that made cotton production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invention that allowed large-scale movement of resources and people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invention that changed vehicle transportation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invention that effectively increased the output of a worker by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person who made weaving 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invention that made weaving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created the steel changing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that could spin cotton fibers into yarn or thread very 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machine that changed the yarn game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made mass-production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made cotton production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changed the yarn game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increased wool mills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of something that made mass-production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changed construction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engine that changed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changed electricity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invented the process of changing pig iron into wrought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made large-scale movements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changed electricity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invention that changed communication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who changed communication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Project March 2019</dc:title>
  <dcterms:created xsi:type="dcterms:W3CDTF">2021-10-11T22:26:03Z</dcterms:created>
  <dcterms:modified xsi:type="dcterms:W3CDTF">2021-10-11T22:26:03Z</dcterms:modified>
</cp:coreProperties>
</file>