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people who would conquer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Spanish conquistador who landed in South America in 1530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portable navigational device that measured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3 G’s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European country that started during the Age of Exploration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sailor who discovered the Americas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Portugal explorer who discovered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Spanish conquistador who sailed to Veracruz in 1519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10th Sultan of the Mali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and South America</w:t>
            </w:r>
          </w:p>
        </w:tc>
      </w:tr>
    </w:tbl>
    <w:p>
      <w:pPr>
        <w:pStyle w:val="WordBankMedium"/>
      </w:pPr>
      <w:r>
        <w:t xml:space="preserve">   GodGoldGlory    </w:t>
      </w:r>
      <w:r>
        <w:t xml:space="preserve">   Conquistador    </w:t>
      </w:r>
      <w:r>
        <w:t xml:space="preserve">   Portugal     </w:t>
      </w:r>
      <w:r>
        <w:t xml:space="preserve">   Henry the Navigator    </w:t>
      </w:r>
      <w:r>
        <w:t xml:space="preserve">   Francisco Pizarro    </w:t>
      </w:r>
      <w:r>
        <w:t xml:space="preserve">   Christopher Columbus     </w:t>
      </w:r>
      <w:r>
        <w:t xml:space="preserve">   Mansa Musa    </w:t>
      </w:r>
      <w:r>
        <w:t xml:space="preserve">   Astrolabe    </w:t>
      </w:r>
      <w:r>
        <w:t xml:space="preserve">   Ferdinand Magellan    </w:t>
      </w:r>
      <w:r>
        <w:t xml:space="preserve">   The New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Questions</dc:title>
  <dcterms:created xsi:type="dcterms:W3CDTF">2021-10-11T22:25:22Z</dcterms:created>
  <dcterms:modified xsi:type="dcterms:W3CDTF">2021-10-11T22:25:22Z</dcterms:modified>
</cp:coreProperties>
</file>