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moving goods from being made in homes to factories is known 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Locke, what can people do if the government fails to protect citizens’ natural rights, or unalienable human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invention prior to the Scientific Revolution helped spread challenging ideas more widely among Europe’s thinkers?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the Divine Right of Kings who did absolute monarchs claim their power, or authority to rule, came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did famines occur as a result of European colonial policies?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term for the attempt to spread an idea or to influence beliefs? (Typically done through the use of posters during WWI)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Economic system where individuals control the means of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policy of glorifying military power and keeping an army prepared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Europeans believe about themselves compared to the underdeveloped countries they were trying to conquer?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factors that helped drive imperialism.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Identify the term used to describe monarchs that made reforms that reflected Enlightenment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the Enlightenment, which type of government was most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of the Russian people were attracted to the ideas of the ______________ because they promised peace, land, and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Treaty of Versailles was the peace treaty between the Allies and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the sun is the center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Policy in which strong, industrialized nations take control of weaker, unindustrialized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an interest in or taking of land for its strategic location or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Government/society as a whole control the means of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term for a sense of devotion, or pride, in one’s national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Identify the Jacobin leader that gained power in France and ruled much like a dictator during the “Reign of Terror.”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Review</dc:title>
  <dcterms:created xsi:type="dcterms:W3CDTF">2021-10-11T22:25:04Z</dcterms:created>
  <dcterms:modified xsi:type="dcterms:W3CDTF">2021-10-11T22:25:04Z</dcterms:modified>
</cp:coreProperties>
</file>