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Reign of Terror    </w:t>
      </w:r>
      <w:r>
        <w:t xml:space="preserve">   Ferdinand    </w:t>
      </w:r>
      <w:r>
        <w:t xml:space="preserve">   Isabella    </w:t>
      </w:r>
      <w:r>
        <w:t xml:space="preserve">   Institution    </w:t>
      </w:r>
      <w:r>
        <w:t xml:space="preserve">   Renaissance    </w:t>
      </w:r>
      <w:r>
        <w:t xml:space="preserve">   Exploration    </w:t>
      </w:r>
      <w:r>
        <w:t xml:space="preserve">   Colonization    </w:t>
      </w:r>
      <w:r>
        <w:t xml:space="preserve">   Genocide    </w:t>
      </w:r>
      <w:r>
        <w:t xml:space="preserve">   Versailles    </w:t>
      </w:r>
      <w:r>
        <w:t xml:space="preserve">   Imperialism    </w:t>
      </w:r>
      <w:r>
        <w:t xml:space="preserve">   Black Death    </w:t>
      </w:r>
      <w:r>
        <w:t xml:space="preserve">   Serf    </w:t>
      </w:r>
      <w:r>
        <w:t xml:space="preserve">   Vassal    </w:t>
      </w:r>
      <w:r>
        <w:t xml:space="preserve">   Crusade    </w:t>
      </w:r>
      <w:r>
        <w:t xml:space="preserve">   Totalitarian    </w:t>
      </w:r>
      <w:r>
        <w:t xml:space="preserve">   Democracy    </w:t>
      </w:r>
      <w:r>
        <w:t xml:space="preserve">   Assassination    </w:t>
      </w:r>
      <w:r>
        <w:t xml:space="preserve">   Revolution    </w:t>
      </w:r>
      <w:r>
        <w:t xml:space="preserve">   Guillotine    </w:t>
      </w:r>
      <w:r>
        <w:t xml:space="preserve">   Final Solution    </w:t>
      </w:r>
      <w:r>
        <w:t xml:space="preserve">   Trench Warfare    </w:t>
      </w:r>
      <w:r>
        <w:t xml:space="preserve">   Holocaust    </w:t>
      </w:r>
      <w:r>
        <w:t xml:space="preserve">   Hinduism    </w:t>
      </w:r>
      <w:r>
        <w:t xml:space="preserve">   Buddhism    </w:t>
      </w:r>
      <w:r>
        <w:t xml:space="preserve">   Islam    </w:t>
      </w:r>
      <w:r>
        <w:t xml:space="preserve">   Christianity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Review</dc:title>
  <dcterms:created xsi:type="dcterms:W3CDTF">2021-10-11T22:25:42Z</dcterms:created>
  <dcterms:modified xsi:type="dcterms:W3CDTF">2021-10-11T22:25:42Z</dcterms:modified>
</cp:coreProperties>
</file>