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city of the Byzantine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invention did Johann Gutenberg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set out to study western technology and eventually started the policy of westernization?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kingdom was considered "The Hermit Kingdom?"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America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put on trial and forced to "admit" that the earth is not the center of the universe?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Japanese form of classical theater performance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developed the scientific method?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philosophy that stresses people's dignity, worth, and capacity for self-realization through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led large fleets of ships on voyages through the Ming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Christianity did Martin Luther address in the 95 theses?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time of trade between Africa, Europe and America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new idea that brought indifference or rejection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company majorly impacted the Mogul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created the Scientific Method?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famous plays such as "Romeo and Juliet" and "Macbeth"?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Bloody Mary's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"Renaissance"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leader of the "Round Heads"?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circumnavigated the globe?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created the law of gravity?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 Crossword</dc:title>
  <dcterms:created xsi:type="dcterms:W3CDTF">2021-10-11T22:24:58Z</dcterms:created>
  <dcterms:modified xsi:type="dcterms:W3CDTF">2021-10-11T22:24:58Z</dcterms:modified>
</cp:coreProperties>
</file>