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Standard 3 and 4 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major city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on Tiber River near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assassinated by Roman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City-state that varied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 by by an emperor and a senate with limited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were thought to be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rules of logic (scientific method)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head of a family or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Empress Theodora's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the Christian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of a perfectly governed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Standard 3 and 4 Vocabulary Cross Word Puzzle</dc:title>
  <dcterms:created xsi:type="dcterms:W3CDTF">2021-10-11T22:25:12Z</dcterms:created>
  <dcterms:modified xsi:type="dcterms:W3CDTF">2021-10-11T22:25:12Z</dcterms:modified>
</cp:coreProperties>
</file>