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History Study Guide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Burned down trees/grass for ash fertilizer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Ditches that transport water from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Summer located in Mesopotamia/Modern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Writing utensil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from place to place (food and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Proficenal record keeping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Stone Age 1800 B.C. to 3000B.C.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Extra amount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Time to focus/experts-one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System of writing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eat more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Previous-New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Permanent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Stone Age 2.5 million to 8000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Taming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Various Wealth;power and influence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Study Guide </dc:title>
  <dcterms:created xsi:type="dcterms:W3CDTF">2021-10-11T22:25:27Z</dcterms:created>
  <dcterms:modified xsi:type="dcterms:W3CDTF">2021-10-11T22:25:27Z</dcterms:modified>
</cp:coreProperties>
</file>