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STUARTS    </w:t>
      </w:r>
      <w:r>
        <w:t xml:space="preserve">   INFLATION    </w:t>
      </w:r>
      <w:r>
        <w:t xml:space="preserve">   TARIFFS    </w:t>
      </w:r>
      <w:r>
        <w:t xml:space="preserve">   SLAVE TRADE    </w:t>
      </w:r>
      <w:r>
        <w:t xml:space="preserve">   CHIVALRY    </w:t>
      </w:r>
      <w:r>
        <w:t xml:space="preserve">   GRIOT    </w:t>
      </w:r>
      <w:r>
        <w:t xml:space="preserve">   SCHOLASTICISM    </w:t>
      </w:r>
      <w:r>
        <w:t xml:space="preserve">   QURAN    </w:t>
      </w:r>
      <w:r>
        <w:t xml:space="preserve">   SHOGUN    </w:t>
      </w:r>
      <w:r>
        <w:t xml:space="preserve">   HAJJ    </w:t>
      </w:r>
      <w:r>
        <w:t xml:space="preserve">   FEUDALISM    </w:t>
      </w:r>
      <w:r>
        <w:t xml:space="preserve">   PUEBLO    </w:t>
      </w:r>
      <w:r>
        <w:t xml:space="preserve">   CRUSADES    </w:t>
      </w:r>
      <w:r>
        <w:t xml:space="preserve">   BENIN    </w:t>
      </w:r>
      <w:r>
        <w:t xml:space="preserve">   REPUBLIC    </w:t>
      </w:r>
      <w:r>
        <w:t xml:space="preserve">   SUMERIANS    </w:t>
      </w:r>
      <w:r>
        <w:t xml:space="preserve">   PLEBEIANS    </w:t>
      </w:r>
      <w:r>
        <w:t xml:space="preserve">   PHOENICIANS    </w:t>
      </w:r>
      <w:r>
        <w:t xml:space="preserve">   HOMER    </w:t>
      </w:r>
      <w:r>
        <w:t xml:space="preserve">   ARYANS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Terms</dc:title>
  <dcterms:created xsi:type="dcterms:W3CDTF">2021-10-11T22:24:44Z</dcterms:created>
  <dcterms:modified xsi:type="dcterms:W3CDTF">2021-10-11T22:24:44Z</dcterms:modified>
</cp:coreProperties>
</file>