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- Unit 4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European, African, and Americans trades involving food, goods, and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Voyage that brought captured Africans to the west Indies and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Land controlled by another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War between the Loyalist (King) and the patriots fighting for independence in the English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did not agree with the practices of the church of England and wanted for the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Italian explorer who landed in the Americas, but thought he was on another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group of workers joining voluntarily to demand higher wages and better working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way of thinking about the natural world based on questioning, observing, and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growth of cities in the migration of people into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Economic system in which all things - land, factories, railroad, businesses, etc. Owned by the people - no private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Military ruler who seized power in France after the French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Rights that people are born with; life, liberty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policy when a strong country speaks to dominate other countries politically, economically, and socially.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or queen without complete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First permanent English settlement.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idea that the government should not interfere with industries and businesses.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England overthrown without war; parliament giving more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declaring American independence from Britain and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in England; the shift from making goods from hand to making them by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resources - land, labor, and capital - that are needed to produce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Ideas that power (government) should be divided between different branches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Logical procedure for gathering and testing ideas (five steps).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And intellectual movement of questioning; a.k.a. the age of reason; Based on the scientific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Economic system based on private ownership in the investment of making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System in which power is divided between the national and state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explorer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economic system in which factors of production are owned by the public and operate for the welfare of all - little private property.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- Unit 4 Definitions</dc:title>
  <dcterms:created xsi:type="dcterms:W3CDTF">2021-10-11T22:25:25Z</dcterms:created>
  <dcterms:modified xsi:type="dcterms:W3CDTF">2021-10-11T22:25:25Z</dcterms:modified>
</cp:coreProperties>
</file>