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Vocab.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using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Nomadic-hunting and collecting plants.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before written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Human-made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record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Taming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for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from hunting and gathering to farming.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Peoples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artifacts and excavate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between the Tigris and Euphrates river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Skilled workers who make good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that wanders from place to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Vocab. 1</dc:title>
  <dcterms:created xsi:type="dcterms:W3CDTF">2021-10-11T22:26:27Z</dcterms:created>
  <dcterms:modified xsi:type="dcterms:W3CDTF">2021-10-11T22:26:27Z</dcterms:modified>
</cp:coreProperties>
</file>