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landlocked republic and the Balkins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Greece trying to siege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 of 431-404 BC fought between Athens and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class in certain societies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genre or style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group of people having control of a country organization or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ancient Athenian philosopher (469-399 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wars fought between Greece and Persia in the 5th century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King of Macedon (356-323 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body of troops or police officers, standing, or moving in close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Greek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narrow pass between mountains and the sea in Greece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 Hellenic people speaking the Doric dialect of Greece, 1100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of ancient Greece and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government ran by the whole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government with a monarch at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Greek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citadel or fortified part of an ancient Greek city, typically built on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distance run (26 miles)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Athenian statesman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cruel and oppresive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fundanmental nature of knowledge, reality, and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Persia who expanded the empire, organized a highly efficient administrative system, and invaded Greece, only to be defeated at the Battle of Marathon in 1190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alliance of ancient Greek city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capital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city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Greek philosopher and scientist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Vocab</dc:title>
  <dcterms:created xsi:type="dcterms:W3CDTF">2021-10-11T22:26:01Z</dcterms:created>
  <dcterms:modified xsi:type="dcterms:W3CDTF">2021-10-11T22:26:01Z</dcterms:modified>
</cp:coreProperties>
</file>