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Syrian Christian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province of Egypt that eventually won independence from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"First Emperor of the Qin"/ was the first to unite the provinces of China under one strong centralized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oldest city in West Africa located on a tributary of the Niger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famous Han ruler/ drove back the Huns and extended China's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founded Confucianism, a religion based on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kingdom that defeated the Kushites around AD 330; embraced a form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Indian poet and dramatist of this period whose plays earned him the title "the Indian Shakespeare"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culture located in Modern Nigeria; earliest evidence of a civilization in West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1974 a group of Chinese farmers found a passageway full of terracotta statues (made of hard, waterproof ceramic clay) while digging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Indian religion that has no formal statement of doctrine but is based on the Vedas and Upanishads; serves as a unifying influence in India's diverse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fourth century Indian Empire under which India has its greatest era of prosperity and other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 man Alexander met while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religion founded by Siddhartha Guatama (Buddha); a religion built on the Four Noble Truths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migration of a people group who used a family of languages that became known as the Bantu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Africa south of the Sahara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marriage of more than one spouse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"Chinese Peace" established by the Han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famous of the Mauryan rulers/ Chandragupta's grandson</w:t>
            </w:r>
          </w:p>
        </w:tc>
      </w:tr>
    </w:tbl>
    <w:p>
      <w:pPr>
        <w:pStyle w:val="WordBankLarge"/>
      </w:pPr>
      <w:r>
        <w:t xml:space="preserve">   Sub-Saharan Africa     </w:t>
      </w:r>
      <w:r>
        <w:t xml:space="preserve">   Bantu migration    </w:t>
      </w:r>
      <w:r>
        <w:t xml:space="preserve">   Kush    </w:t>
      </w:r>
      <w:r>
        <w:t xml:space="preserve">   Aksum    </w:t>
      </w:r>
      <w:r>
        <w:t xml:space="preserve">   Frumentius    </w:t>
      </w:r>
      <w:r>
        <w:t xml:space="preserve">   Nok    </w:t>
      </w:r>
      <w:r>
        <w:t xml:space="preserve">   Djenne-Djeno    </w:t>
      </w:r>
      <w:r>
        <w:t xml:space="preserve">   Polygamy    </w:t>
      </w:r>
      <w:r>
        <w:t xml:space="preserve">   Chandragupta Maurya    </w:t>
      </w:r>
      <w:r>
        <w:t xml:space="preserve">   Asoka    </w:t>
      </w:r>
      <w:r>
        <w:t xml:space="preserve">   Gupta Empire    </w:t>
      </w:r>
      <w:r>
        <w:t xml:space="preserve">   Kalidasa    </w:t>
      </w:r>
      <w:r>
        <w:t xml:space="preserve">   Qin Shi Huang    </w:t>
      </w:r>
      <w:r>
        <w:t xml:space="preserve">   Wu Ti    </w:t>
      </w:r>
      <w:r>
        <w:t xml:space="preserve">   Pax Sinica    </w:t>
      </w:r>
      <w:r>
        <w:t xml:space="preserve">   Terracotta Army of Qin Shi Huang    </w:t>
      </w:r>
      <w:r>
        <w:t xml:space="preserve">   Confucius    </w:t>
      </w:r>
      <w:r>
        <w:t xml:space="preserve">   Buddhism    </w:t>
      </w:r>
      <w:r>
        <w:t xml:space="preserve">   Hinduism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Vocabulary </dc:title>
  <dcterms:created xsi:type="dcterms:W3CDTF">2021-10-11T22:26:32Z</dcterms:created>
  <dcterms:modified xsi:type="dcterms:W3CDTF">2021-10-11T22:26:32Z</dcterms:modified>
</cp:coreProperties>
</file>