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History Vocabulary (EC 100 points)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of mixed European and Native American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government in which the leader is not a king and certain citizens have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decree by the pope that forbade priests from giving the sacraments of the Church to the people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of mixed African and European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being saved through faith alone or through faith and good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private domain of an Ottoman sultan, where he and his wives resided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release from all or part of punishment for sin by the Catholic Church, reducing time in purgatory after death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truce or an agreement to end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religious doctrine that Martin Luther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relatively high, flat land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Iroquois house about 150 to 200 feet (46 to 61m) long built of wooden poles covered with sheets of bark and housing about a dozen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member of the middle class who lived in a city or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practice by which secular rulers both chose nominees to church offices and gave them the symbols of their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soldier who fights primarily for pay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assembling troops and supplies and making them ready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extended family unit that has combined into a larger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Christian 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circular tent made by stretching buffalo skins over wooden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related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labor system that the Spanish administrators in Peru used to draft native people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fighting from ditches protected by barbed wire, as in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military and political head of state under the Seljuk Turks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broad grassland dotted with small trees and shrubs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appointed official of the Ottoman Empire who collected taxes, maintained law and order, and was directly responsible to the sultan’s court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Vocabulary (EC 100 points)</dc:title>
  <dcterms:created xsi:type="dcterms:W3CDTF">2021-10-11T22:25:02Z</dcterms:created>
  <dcterms:modified xsi:type="dcterms:W3CDTF">2021-10-11T22:25:02Z</dcterms:modified>
</cp:coreProperties>
</file>