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WW1 Vocabulary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conflict in which the participating countries devote all their resources to the war effort.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Armistice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glorifying military power and keeping a standing army always prepared for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Total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or material spread to advance a cause or to damage an opponent's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Triple Entente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limiting of the amounts of goods people can buy—often imposed by governments during wartime, when goods are in short supply.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Triple 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to stop fighting.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Propaganda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World War I, the region of northern France where the forces of the Allies and the Central Powers battled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freedom of a people to decide under what form of government they wish to live.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alliance between Great Britain, France, and Russia in the years preceding World War 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Western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alliance between Germany, Austria-Hungary, and Italy in the years preceding World War 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Self-determination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warfare in which opposing armies fight each other from trenches dug in the battlefield.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Trench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WW1 Vocabulary Matching Quiz</dc:title>
  <dcterms:created xsi:type="dcterms:W3CDTF">2021-10-11T22:25:36Z</dcterms:created>
  <dcterms:modified xsi:type="dcterms:W3CDTF">2021-10-11T22:25:36Z</dcterms:modified>
</cp:coreProperties>
</file>