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History 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Document that ended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political group ruling Germany with a new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authoritarian and nationalistic right-wing system of government and social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country that was growing economically, agriculturally, etc... So they needed more room to grow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intended to keep peace but ultimately failed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 bombed by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of economic struggle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a 14 point plan which he believed would bring peace to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pacify or placate someone by acceding to their demands.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group that ruled Germany between 1933 and 1945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WW2</dc:title>
  <dcterms:created xsi:type="dcterms:W3CDTF">2021-10-11T22:25:00Z</dcterms:created>
  <dcterms:modified xsi:type="dcterms:W3CDTF">2021-10-11T22:25:00Z</dcterms:modified>
</cp:coreProperties>
</file>