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Kicked out of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painter and architect from Florence during the late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14th century Portuguese politics navigator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15th century Inca citadel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Early settlers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Spanish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Ancient Inca device for recording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language or dialect spoken by the ordinary people in a particular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Established by Martin Luther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Italian designer and a key figure in architecture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Declared America's separation from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play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to recapture the Holy Land from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Guatemalan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Theologian,pastor,and reformer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 of the Society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split that greatly weakened the Church's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2021-10-11T22:24:58Z</dcterms:created>
  <dcterms:modified xsi:type="dcterms:W3CDTF">2021-10-11T22:24:58Z</dcterms:modified>
</cp:coreProperties>
</file>