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History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estate on which crops such as coffee, sugar, and tobacco are cultivated by resident labor.</w:t>
            </w:r>
          </w:p>
          <w:p>
            <w:pPr>
              <w:keepLines/>
              <w:pStyle w:val="CluesTiny"/>
            </w:pPr>
            <w:r>
              <w:rPr>
                <w:b w:val="true"/>
                <w:bCs w:val="true"/>
              </w:rPr>
              <w:t xml:space="preserve">13. </w:t>
            </w:r>
            <w:r>
              <w:t xml:space="preserve">known as Mehmed the Conqueror, was an Ottoman Sultan who ruled first for a short time</w:t>
            </w:r>
          </w:p>
          <w:p>
            <w:pPr>
              <w:keepLines/>
              <w:pStyle w:val="CluesTiny"/>
            </w:pPr>
            <w:r>
              <w:rPr>
                <w:b w:val="true"/>
                <w:bCs w:val="true"/>
              </w:rPr>
              <w:t xml:space="preserve">15. </w:t>
            </w:r>
            <w:r>
              <w:t xml:space="preserve"> important figure in 15th-century Portuguese politics and in the early days of the Portuguese Empire.</w:t>
            </w:r>
          </w:p>
          <w:p>
            <w:pPr>
              <w:keepLines/>
              <w:pStyle w:val="CluesTiny"/>
            </w:pPr>
            <w:r>
              <w:rPr>
                <w:b w:val="true"/>
                <w:bCs w:val="true"/>
              </w:rPr>
              <w:t xml:space="preserve">16. </w:t>
            </w:r>
            <w:r>
              <w:t xml:space="preserve">was an Italian explorer, navigator, and colonizer.  Queen Isabella- Queen of Castile from 1474 until her death</w:t>
            </w:r>
          </w:p>
          <w:p>
            <w:pPr>
              <w:keepLines/>
              <w:pStyle w:val="CluesTiny"/>
            </w:pPr>
            <w:r>
              <w:rPr>
                <w:b w:val="true"/>
                <w:bCs w:val="true"/>
              </w:rPr>
              <w:t xml:space="preserve">17. </w:t>
            </w:r>
            <w:r>
              <w:t xml:space="preserve">a Portuguese explorer who organised the Spanish expedition to the East Indies from 1519 to 1522, resulting in the first circumnavigation of the Earth</w:t>
            </w:r>
          </w:p>
          <w:p>
            <w:pPr>
              <w:keepLines/>
              <w:pStyle w:val="CluesTiny"/>
            </w:pPr>
            <w:r>
              <w:rPr>
                <w:b w:val="true"/>
                <w:bCs w:val="true"/>
              </w:rPr>
              <w:t xml:space="preserve">18. </w:t>
            </w:r>
            <w:r>
              <w:t xml:space="preserve">a general increase in prices and fall in the purchasing value of money.</w:t>
            </w:r>
          </w:p>
        </w:tc>
        <w:tc>
          <w:p>
            <w:pPr>
              <w:pStyle w:val="CluesTiny"/>
            </w:pPr>
            <w:r>
              <w:rPr>
                <w:b w:val="true"/>
                <w:bCs w:val="true"/>
              </w:rPr>
              <w:t xml:space="preserve">Down</w:t>
            </w:r>
          </w:p>
          <w:p>
            <w:pPr>
              <w:keepLines/>
              <w:pStyle w:val="CluesTiny"/>
            </w:pPr>
            <w:r>
              <w:rPr>
                <w:b w:val="true"/>
                <w:bCs w:val="true"/>
              </w:rPr>
              <w:t xml:space="preserve">1. </w:t>
            </w:r>
            <w:r>
              <w:t xml:space="preserve">The Gunpowder Empires were the Ottoman, Safavid and Mughal empires.</w:t>
            </w:r>
          </w:p>
          <w:p>
            <w:pPr>
              <w:keepLines/>
              <w:pStyle w:val="CluesTiny"/>
            </w:pPr>
            <w:r>
              <w:rPr>
                <w:b w:val="true"/>
                <w:bCs w:val="true"/>
              </w:rPr>
              <w:t xml:space="preserve">2. </w:t>
            </w:r>
            <w:r>
              <w:t xml:space="preserve">a group of people of one nationality or ethnic group living in a foreign city or country.</w:t>
            </w:r>
          </w:p>
          <w:p>
            <w:pPr>
              <w:keepLines/>
              <w:pStyle w:val="CluesTiny"/>
            </w:pPr>
            <w:r>
              <w:rPr>
                <w:b w:val="true"/>
                <w:bCs w:val="true"/>
              </w:rPr>
              <w:t xml:space="preserve">3. </w:t>
            </w:r>
            <w:r>
              <w:t xml:space="preserve">a.k.a Silk Route was an ancient network of trade routes that were for centuries central to cultural interaction originally through regions of Eurasia connecting the East and West and stretching from the Korean peninsula and Japan to the Mediterranean Sea.</w:t>
            </w:r>
          </w:p>
          <w:p>
            <w:pPr>
              <w:keepLines/>
              <w:pStyle w:val="CluesTiny"/>
            </w:pPr>
            <w:r>
              <w:rPr>
                <w:b w:val="true"/>
                <w:bCs w:val="true"/>
              </w:rPr>
              <w:t xml:space="preserve">5. </w:t>
            </w:r>
            <w:r>
              <w:t xml:space="preserve">a nobleman of the Portuguese royal household, was a Portuguese explorer. He sailed around the southernmost tip of Africa. The Ming dynasty- was the ruling dynasty of China, then known as the Great Ming Empire.</w:t>
            </w:r>
          </w:p>
          <w:p>
            <w:pPr>
              <w:keepLines/>
              <w:pStyle w:val="CluesTiny"/>
            </w:pPr>
            <w:r>
              <w:rPr>
                <w:b w:val="true"/>
                <w:bCs w:val="true"/>
              </w:rPr>
              <w:t xml:space="preserve">6. </w:t>
            </w:r>
            <w:r>
              <w:t xml:space="preserve">was a Portuguese explorer and the first European to reach India by sea.</w:t>
            </w:r>
          </w:p>
          <w:p>
            <w:pPr>
              <w:keepLines/>
              <w:pStyle w:val="CluesTiny"/>
            </w:pPr>
            <w:r>
              <w:rPr>
                <w:b w:val="true"/>
                <w:bCs w:val="true"/>
              </w:rPr>
              <w:t xml:space="preserve">7. </w:t>
            </w:r>
            <w:r>
              <w:t xml:space="preserve">the Trans-Saharan trade requires travel across the Sahara (north and south) to reach sub-Saharan Africa from the North African coast, Europe, to the Levant. </w:t>
            </w:r>
          </w:p>
          <w:p>
            <w:pPr>
              <w:keepLines/>
              <w:pStyle w:val="CluesTiny"/>
            </w:pPr>
            <w:r>
              <w:rPr>
                <w:b w:val="true"/>
                <w:bCs w:val="true"/>
              </w:rPr>
              <w:t xml:space="preserve">8. </w:t>
            </w:r>
            <w:r>
              <w:t xml:space="preserve">A trade route is a logistical network identified as a series of pathways and stoppages used for the commercial transport of cargo</w:t>
            </w:r>
          </w:p>
          <w:p>
            <w:pPr>
              <w:keepLines/>
              <w:pStyle w:val="CluesTiny"/>
            </w:pPr>
            <w:r>
              <w:rPr>
                <w:b w:val="true"/>
                <w:bCs w:val="true"/>
              </w:rPr>
              <w:t xml:space="preserve">9. </w:t>
            </w:r>
            <w:r>
              <w:t xml:space="preserve">John Cabot was a Venetian navigator and explorer whose 1497 discovery of the coast of North America.</w:t>
            </w:r>
          </w:p>
          <w:p>
            <w:pPr>
              <w:keepLines/>
              <w:pStyle w:val="CluesTiny"/>
            </w:pPr>
            <w:r>
              <w:rPr>
                <w:b w:val="true"/>
                <w:bCs w:val="true"/>
              </w:rPr>
              <w:t xml:space="preserve">10. </w:t>
            </w:r>
            <w:r>
              <w:t xml:space="preserve">an Italian explorer, financier, navigator and cartographer </w:t>
            </w:r>
          </w:p>
          <w:p>
            <w:pPr>
              <w:keepLines/>
              <w:pStyle w:val="CluesTiny"/>
            </w:pPr>
            <w:r>
              <w:rPr>
                <w:b w:val="true"/>
                <w:bCs w:val="true"/>
              </w:rPr>
              <w:t xml:space="preserve">11. </w:t>
            </w:r>
            <w:r>
              <w:t xml:space="preserve">Queen of Castile from 1474 until her death Hernan Cortes- a Spanish Conquistador who led an expedition that caused the fall of the Aztec Empire</w:t>
            </w:r>
          </w:p>
          <w:p>
            <w:pPr>
              <w:keepLines/>
              <w:pStyle w:val="CluesTiny"/>
            </w:pPr>
            <w:r>
              <w:rPr>
                <w:b w:val="true"/>
                <w:bCs w:val="true"/>
              </w:rPr>
              <w:t xml:space="preserve">12. </w:t>
            </w:r>
            <w:r>
              <w:t xml:space="preserve">exchange (goods or services) for other goods or services without using money.</w:t>
            </w:r>
          </w:p>
          <w:p>
            <w:pPr>
              <w:keepLines/>
              <w:pStyle w:val="CluesTiny"/>
            </w:pPr>
            <w:r>
              <w:rPr>
                <w:b w:val="true"/>
                <w:bCs w:val="true"/>
              </w:rPr>
              <w:t xml:space="preserve">14. </w:t>
            </w:r>
            <w:r>
              <w:t xml:space="preserve">To travel around the world</w:t>
            </w:r>
          </w:p>
        </w:tc>
      </w:tr>
    </w:tbl>
    <w:p>
      <w:pPr>
        <w:pStyle w:val="WordBankLarge"/>
      </w:pPr>
      <w:r>
        <w:t xml:space="preserve">   Prince Henry the Navigator    </w:t>
      </w:r>
      <w:r>
        <w:t xml:space="preserve">   Vasco da Gama    </w:t>
      </w:r>
      <w:r>
        <w:t xml:space="preserve">   Christopher Columbus    </w:t>
      </w:r>
      <w:r>
        <w:t xml:space="preserve">   Queen Isabella    </w:t>
      </w:r>
      <w:r>
        <w:t xml:space="preserve">   Amerigo Vespucci    </w:t>
      </w:r>
      <w:r>
        <w:t xml:space="preserve">   Ferdinand Magellan    </w:t>
      </w:r>
      <w:r>
        <w:t xml:space="preserve">   Circumnavigate    </w:t>
      </w:r>
      <w:r>
        <w:t xml:space="preserve">   Bartolomeu Dias    </w:t>
      </w:r>
      <w:r>
        <w:t xml:space="preserve">   Colony    </w:t>
      </w:r>
      <w:r>
        <w:t xml:space="preserve">   Inflation    </w:t>
      </w:r>
      <w:r>
        <w:t xml:space="preserve">   Mehmed ii    </w:t>
      </w:r>
      <w:r>
        <w:t xml:space="preserve">   John Cabot    </w:t>
      </w:r>
      <w:r>
        <w:t xml:space="preserve">   Plantations    </w:t>
      </w:r>
      <w:r>
        <w:t xml:space="preserve">   Gunpowder Empire    </w:t>
      </w:r>
      <w:r>
        <w:t xml:space="preserve">   Maritime Routes    </w:t>
      </w:r>
      <w:r>
        <w:t xml:space="preserve">   The Silk Road    </w:t>
      </w:r>
      <w:r>
        <w:t xml:space="preserve">   Trans Saharan Routes    </w:t>
      </w:r>
      <w:r>
        <w:t xml:space="preserve">   Bartered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History</dc:title>
  <dcterms:created xsi:type="dcterms:W3CDTF">2021-10-11T22:25:01Z</dcterms:created>
  <dcterms:modified xsi:type="dcterms:W3CDTF">2021-10-11T22:25:01Z</dcterms:modified>
</cp:coreProperties>
</file>