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Confucius posthumous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Religious capital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Four _____ Truths of Buddhism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caliph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Overthrew the Qin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Invented the printing press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Period that began in Mesopotamia, allowed the start of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Classical Chinese philosophy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Victor of Peloponnesian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case of monotheism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Forerunner to Hinduism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Period of strong religious &amp; philosophical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written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Trade capital of Mali &amp; Songhay Empires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 _______ Caravans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Cycle of birth &amp; rebirth in Hinduism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Silver mine in Spanish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Migration of language, people, etc.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Empire that fell in 476 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Pilgrimage in Islam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</dc:title>
  <dcterms:created xsi:type="dcterms:W3CDTF">2021-10-11T22:25:05Z</dcterms:created>
  <dcterms:modified xsi:type="dcterms:W3CDTF">2021-10-11T22:25:05Z</dcterms:modified>
</cp:coreProperties>
</file>