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where there was major technological, artistic, and other humanistic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where technology, art, and other ideas were more important than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belief that a monarch gets his right to rule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place that can ship out goods all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of bringing Western technology, ideas, etc. to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major religious conflict among Catholics and many Protestant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made by Martin Luther listing the problems of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monarchy limited by laws and a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full power and control over your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nobles who advised Peter the Great and had a high place in society?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2021-10-11T22:25:08Z</dcterms:created>
  <dcterms:modified xsi:type="dcterms:W3CDTF">2021-10-11T22:25:08Z</dcterms:modified>
</cp:coreProperties>
</file>