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have the right to participate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in which only a few people have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 landowners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 of great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Athenian leader who ruled at the height of Athenian democracy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stories about gods and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Greek word for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land that is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market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leader who rules by the use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government in which people rule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2021-10-11T22:24:19Z</dcterms:created>
  <dcterms:modified xsi:type="dcterms:W3CDTF">2021-10-11T22:24:19Z</dcterms:modified>
</cp:coreProperties>
</file>