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whos rule did Athens develop the worlds first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Athenian leader who ruled at the height of Athenian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have the right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when Greece slid into a period of warfare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stories about Gods and heroes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great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government in which people rule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who rules by the use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time when Greece slid into a period of warfare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is surrounded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only a few people have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2021-10-11T22:24:22Z</dcterms:created>
  <dcterms:modified xsi:type="dcterms:W3CDTF">2021-10-11T22:24:22Z</dcterms:modified>
</cp:coreProperties>
</file>