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Spices    </w:t>
      </w:r>
      <w:r>
        <w:t xml:space="preserve">   Exchange    </w:t>
      </w:r>
      <w:r>
        <w:t xml:space="preserve">   Native American    </w:t>
      </w:r>
      <w:r>
        <w:t xml:space="preserve">   Slave Trade    </w:t>
      </w:r>
      <w:r>
        <w:t xml:space="preserve">   Descendants    </w:t>
      </w:r>
      <w:r>
        <w:t xml:space="preserve">   Technology    </w:t>
      </w:r>
      <w:r>
        <w:t xml:space="preserve">   Immunity    </w:t>
      </w:r>
      <w:r>
        <w:t xml:space="preserve">   Disease    </w:t>
      </w:r>
      <w:r>
        <w:t xml:space="preserve">   Horses    </w:t>
      </w:r>
      <w:r>
        <w:t xml:space="preserve">   Animals    </w:t>
      </w:r>
      <w:r>
        <w:t xml:space="preserve">   Crops    </w:t>
      </w:r>
      <w:r>
        <w:t xml:space="preserve">   Trading    </w:t>
      </w:r>
      <w:r>
        <w:t xml:space="preserve">   Route    </w:t>
      </w:r>
      <w:r>
        <w:t xml:space="preserve">   Sea    </w:t>
      </w:r>
      <w:r>
        <w:t xml:space="preserve">   Water    </w:t>
      </w:r>
      <w:r>
        <w:t xml:space="preserve">   Land    </w:t>
      </w:r>
      <w:r>
        <w:t xml:space="preserve">   Conquer    </w:t>
      </w:r>
      <w:r>
        <w:t xml:space="preserve">   Empire    </w:t>
      </w:r>
      <w:r>
        <w:t xml:space="preserve">   Mexico    </w:t>
      </w:r>
      <w:r>
        <w:t xml:space="preserve">   Portugal    </w:t>
      </w:r>
      <w:r>
        <w:t xml:space="preserve">   Silk    </w:t>
      </w:r>
      <w:r>
        <w:t xml:space="preserve">   Trade    </w:t>
      </w:r>
      <w:r>
        <w:t xml:space="preserve">   Columbian Exchange    </w:t>
      </w:r>
      <w:r>
        <w:t xml:space="preserve">   Africa    </w:t>
      </w:r>
      <w:r>
        <w:t xml:space="preserve">   Europe    </w:t>
      </w:r>
      <w:r>
        <w:t xml:space="preserve">   European    </w:t>
      </w:r>
      <w:r>
        <w:t xml:space="preserve">   Exploration    </w:t>
      </w:r>
      <w:r>
        <w:t xml:space="preserve">   Spain    </w:t>
      </w:r>
      <w:r>
        <w:t xml:space="preserve">   North    </w:t>
      </w:r>
      <w:r>
        <w:t xml:space="preserve">   Americas    </w:t>
      </w:r>
      <w:r>
        <w:t xml:space="preserve">   Conquest    </w:t>
      </w:r>
      <w:r>
        <w:t xml:space="preserve">   Spanish    </w:t>
      </w:r>
      <w:r>
        <w:t xml:space="preserve">   Jean Ribault    </w:t>
      </w:r>
      <w:r>
        <w:t xml:space="preserve">   Hernan Cortez    </w:t>
      </w:r>
      <w:r>
        <w:t xml:space="preserve">   John Cabot    </w:t>
      </w:r>
      <w:r>
        <w:t xml:space="preserve">   Conquistador    </w:t>
      </w:r>
      <w:r>
        <w:t xml:space="preserve">   Explorer    </w:t>
      </w:r>
      <w:r>
        <w:t xml:space="preserve">   Aztec    </w:t>
      </w:r>
      <w:r>
        <w:t xml:space="preserve">   Christopher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2021-10-11T22:25:15Z</dcterms:created>
  <dcterms:modified xsi:type="dcterms:W3CDTF">2021-10-11T22:25:15Z</dcterms:modified>
</cp:coreProperties>
</file>