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History in 1,2,3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ruler who has complete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good was used to preserve meat?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Constatinoble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tribe was so barbaric even the Germanic tribes tried to avoid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was the Roman Capital moved to when Constantine took over?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main factions that took part in the races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guy considered himself a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Emperor was a weak leader and lied to the people about fighting in the Colosseum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building was built as one of the greatest churches of all time but later was converted to a mosque.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was where chariot races took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General in Justinian's army that helped in the killing of close to 30,000 rioters.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 in 1,2,3</dc:title>
  <dcterms:created xsi:type="dcterms:W3CDTF">2021-10-11T22:26:26Z</dcterms:created>
  <dcterms:modified xsi:type="dcterms:W3CDTF">2021-10-11T22:26:26Z</dcterms:modified>
</cp:coreProperties>
</file>