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Year    </w:t>
      </w:r>
      <w:r>
        <w:t xml:space="preserve">   Obon Festival    </w:t>
      </w:r>
      <w:r>
        <w:t xml:space="preserve">   Songkran Festival    </w:t>
      </w:r>
      <w:r>
        <w:t xml:space="preserve">   Guru Nanak Gurupurab    </w:t>
      </w:r>
      <w:r>
        <w:t xml:space="preserve">   Eid    </w:t>
      </w:r>
      <w:r>
        <w:t xml:space="preserve">   Mid Autumn Festival    </w:t>
      </w:r>
      <w:r>
        <w:t xml:space="preserve">   Lunar New Year    </w:t>
      </w:r>
      <w:r>
        <w:t xml:space="preserve">   Golden Week    </w:t>
      </w:r>
      <w:r>
        <w:t xml:space="preserve">   Liberation Day    </w:t>
      </w:r>
      <w:r>
        <w:t xml:space="preserve">   Dragon Boat Festival    </w:t>
      </w:r>
      <w:r>
        <w:t xml:space="preserve">   Chinese New Year    </w:t>
      </w:r>
      <w:r>
        <w:t xml:space="preserve">   Vaisakhi    </w:t>
      </w:r>
      <w:r>
        <w:t xml:space="preserve">   Hanukkah    </w:t>
      </w:r>
      <w:r>
        <w:t xml:space="preserve">   Easter    </w:t>
      </w:r>
      <w:r>
        <w:t xml:space="preserve">   Diwali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Holidays</dc:title>
  <dcterms:created xsi:type="dcterms:W3CDTF">2021-10-11T22:26:36Z</dcterms:created>
  <dcterms:modified xsi:type="dcterms:W3CDTF">2021-10-11T22:26:36Z</dcterms:modified>
</cp:coreProperties>
</file>