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Hunger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human necessity that is very scarce in many countries and there isn't enough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most impacted by World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can do for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can do locally or globally that can change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hungriest countries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scarcity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leading organization in trying to end world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 spread that can have a big impact, but there isn't enough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weakness caused by a lack of food</w:t>
            </w:r>
          </w:p>
        </w:tc>
      </w:tr>
    </w:tbl>
    <w:p>
      <w:pPr>
        <w:pStyle w:val="WordBankMedium"/>
      </w:pPr>
      <w:r>
        <w:t xml:space="preserve">   hunger    </w:t>
      </w:r>
      <w:r>
        <w:t xml:space="preserve">   malnutrition    </w:t>
      </w:r>
      <w:r>
        <w:t xml:space="preserve">   volunteer    </w:t>
      </w:r>
      <w:r>
        <w:t xml:space="preserve">   donate    </w:t>
      </w:r>
      <w:r>
        <w:t xml:space="preserve">   children    </w:t>
      </w:r>
      <w:r>
        <w:t xml:space="preserve">   awareness    </w:t>
      </w:r>
      <w:r>
        <w:t xml:space="preserve">   famine    </w:t>
      </w:r>
      <w:r>
        <w:t xml:space="preserve">   food    </w:t>
      </w:r>
      <w:r>
        <w:t xml:space="preserve">   Chad    </w:t>
      </w:r>
      <w:r>
        <w:t xml:space="preserve">   World Food Programme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Hunger</dc:title>
  <dcterms:created xsi:type="dcterms:W3CDTF">2021-10-11T22:26:41Z</dcterms:created>
  <dcterms:modified xsi:type="dcterms:W3CDTF">2021-10-11T22:26:41Z</dcterms:modified>
</cp:coreProperties>
</file>