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Hunger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asia    </w:t>
      </w:r>
      <w:r>
        <w:t xml:space="preserve">   children    </w:t>
      </w:r>
      <w:r>
        <w:t xml:space="preserve">   disease    </w:t>
      </w:r>
      <w:r>
        <w:t xml:space="preserve">   fatigue    </w:t>
      </w:r>
      <w:r>
        <w:t xml:space="preserve">   Food    </w:t>
      </w:r>
      <w:r>
        <w:t xml:space="preserve">   health    </w:t>
      </w:r>
      <w:r>
        <w:t xml:space="preserve">   help    </w:t>
      </w:r>
      <w:r>
        <w:t xml:space="preserve">   Hunger    </w:t>
      </w:r>
      <w:r>
        <w:t xml:space="preserve">   illness    </w:t>
      </w:r>
      <w:r>
        <w:t xml:space="preserve">   life    </w:t>
      </w:r>
      <w:r>
        <w:t xml:space="preserve">   macarroni    </w:t>
      </w:r>
      <w:r>
        <w:t xml:space="preserve">   malnutrition    </w:t>
      </w:r>
      <w:r>
        <w:t xml:space="preserve">   population    </w:t>
      </w:r>
      <w:r>
        <w:t xml:space="preserve">   poverty    </w:t>
      </w:r>
      <w:r>
        <w:t xml:space="preserve">   rice    </w:t>
      </w:r>
      <w:r>
        <w:t xml:space="preserve">   sauce    </w:t>
      </w:r>
      <w:r>
        <w:t xml:space="preserve">   shortage    </w:t>
      </w:r>
      <w:r>
        <w:t xml:space="preserve">   southamerica    </w:t>
      </w:r>
      <w:r>
        <w:t xml:space="preserve">   Spaghetti    </w:t>
      </w:r>
      <w:r>
        <w:t xml:space="preserve">   starving    </w:t>
      </w:r>
      <w:r>
        <w:t xml:space="preserve">   waste    </w:t>
      </w:r>
      <w:r>
        <w:t xml:space="preserve">   water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Hunger</dc:title>
  <dcterms:created xsi:type="dcterms:W3CDTF">2021-10-11T22:25:19Z</dcterms:created>
  <dcterms:modified xsi:type="dcterms:W3CDTF">2021-10-11T22:25:19Z</dcterms:modified>
</cp:coreProperties>
</file>