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Lit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Attentive to an excessive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 approachment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Screeching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Expected or on its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touched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Treating serious issues inappropriately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Toxic gas that leaks from a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Extrovert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little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Wild and energetic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 people to attend; urgently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Unrealistic and not sensible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Tricking someone into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Correcting a problem or resolving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reserved and modest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Enduring pain with no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Noticeable by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stroking his beard to ponder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Bland crackers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fart in front of the class </w:t>
            </w:r>
          </w:p>
        </w:tc>
      </w:tr>
    </w:tbl>
    <w:p>
      <w:pPr>
        <w:pStyle w:val="WordBankLarge"/>
      </w:pPr>
      <w:r>
        <w:t xml:space="preserve">   Impending     </w:t>
      </w:r>
      <w:r>
        <w:t xml:space="preserve">   Cacophonous     </w:t>
      </w:r>
      <w:r>
        <w:t xml:space="preserve">   Gregarious     </w:t>
      </w:r>
      <w:r>
        <w:t xml:space="preserve">   Insipid     </w:t>
      </w:r>
      <w:r>
        <w:t xml:space="preserve">   Baneful     </w:t>
      </w:r>
      <w:r>
        <w:t xml:space="preserve">   Summoned     </w:t>
      </w:r>
      <w:r>
        <w:t xml:space="preserve">   Redress    </w:t>
      </w:r>
      <w:r>
        <w:t xml:space="preserve">   Abashed     </w:t>
      </w:r>
      <w:r>
        <w:t xml:space="preserve">   Demure     </w:t>
      </w:r>
      <w:r>
        <w:t xml:space="preserve">   Cogitate     </w:t>
      </w:r>
      <w:r>
        <w:t xml:space="preserve">   Imminent     </w:t>
      </w:r>
      <w:r>
        <w:t xml:space="preserve">   Frenetic     </w:t>
      </w:r>
      <w:r>
        <w:t xml:space="preserve">   Facetious     </w:t>
      </w:r>
      <w:r>
        <w:t xml:space="preserve">   Chagrin     </w:t>
      </w:r>
      <w:r>
        <w:t xml:space="preserve">   Obsequious     </w:t>
      </w:r>
      <w:r>
        <w:t xml:space="preserve">   Beguiled     </w:t>
      </w:r>
      <w:r>
        <w:t xml:space="preserve">   Stolid     </w:t>
      </w:r>
      <w:r>
        <w:t xml:space="preserve">   Stoic     </w:t>
      </w:r>
      <w:r>
        <w:t xml:space="preserve">   Tangible     </w:t>
      </w:r>
      <w:r>
        <w:t xml:space="preserve">   Palpable     </w:t>
      </w:r>
      <w:r>
        <w:t xml:space="preserve">   Quixotic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Lit Vocab</dc:title>
  <dcterms:created xsi:type="dcterms:W3CDTF">2021-10-11T22:25:16Z</dcterms:created>
  <dcterms:modified xsi:type="dcterms:W3CDTF">2021-10-11T22:25:16Z</dcterms:modified>
</cp:coreProperties>
</file>