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Literature: 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Khalilou    </w:t>
      </w:r>
      <w:r>
        <w:t xml:space="preserve">   Junior    </w:t>
      </w:r>
      <w:r>
        <w:t xml:space="preserve">   Africa    </w:t>
      </w:r>
      <w:r>
        <w:t xml:space="preserve">   Freetown    </w:t>
      </w:r>
      <w:r>
        <w:t xml:space="preserve">   waleh    </w:t>
      </w:r>
      <w:r>
        <w:t xml:space="preserve">   wahlee    </w:t>
      </w:r>
      <w:r>
        <w:t xml:space="preserve">   cassette    </w:t>
      </w:r>
      <w:r>
        <w:t xml:space="preserve">   gunpowder    </w:t>
      </w:r>
      <w:r>
        <w:t xml:space="preserve">   soldiers    </w:t>
      </w:r>
      <w:r>
        <w:t xml:space="preserve">   Ishmael    </w:t>
      </w:r>
      <w:r>
        <w:t xml:space="preserve">   ablution    </w:t>
      </w:r>
      <w:r>
        <w:t xml:space="preserve">   Mattru Jong    </w:t>
      </w:r>
      <w:r>
        <w:t xml:space="preserve">   pestles    </w:t>
      </w:r>
      <w:r>
        <w:t xml:space="preserve">   spirogyra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Literature: A Long Way Gone</dc:title>
  <dcterms:created xsi:type="dcterms:W3CDTF">2021-10-11T22:25:04Z</dcterms:created>
  <dcterms:modified xsi:type="dcterms:W3CDTF">2021-10-11T22:25:04Z</dcterms:modified>
</cp:coreProperties>
</file>