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sadness or sorrow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your will or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remedy to cure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self conscious and shyness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longing or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easily persuaded and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Suspicion of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Sarcastic or in a mocking manor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"Slang" or words used by others that are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come out and into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helps you sketch out your next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medicine given to help a certain bad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grieving of sorrow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Admiration and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and 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damage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Intended for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and benefitting from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confirm and 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or bring to an end;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Ridicule or make fun of a certain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Paying attention and noticing </w:t>
            </w:r>
          </w:p>
        </w:tc>
      </w:tr>
    </w:tbl>
    <w:p>
      <w:pPr>
        <w:pStyle w:val="WordBankLarge"/>
      </w:pPr>
      <w:r>
        <w:t xml:space="preserve">   Elusive    </w:t>
      </w:r>
      <w:r>
        <w:t xml:space="preserve">   Blueprint    </w:t>
      </w:r>
      <w:r>
        <w:t xml:space="preserve">   Yearning    </w:t>
      </w:r>
      <w:r>
        <w:t xml:space="preserve">   Lamentation    </w:t>
      </w:r>
      <w:r>
        <w:t xml:space="preserve">   Injurious     </w:t>
      </w:r>
      <w:r>
        <w:t xml:space="preserve">   Premonition    </w:t>
      </w:r>
      <w:r>
        <w:t xml:space="preserve">   Lofty    </w:t>
      </w:r>
      <w:r>
        <w:t xml:space="preserve">   Heed    </w:t>
      </w:r>
      <w:r>
        <w:t xml:space="preserve">   Adulation    </w:t>
      </w:r>
      <w:r>
        <w:t xml:space="preserve">   Terminate     </w:t>
      </w:r>
      <w:r>
        <w:t xml:space="preserve">   Panacea    </w:t>
      </w:r>
      <w:r>
        <w:t xml:space="preserve">   Antidote     </w:t>
      </w:r>
      <w:r>
        <w:t xml:space="preserve">   Exploit    </w:t>
      </w:r>
      <w:r>
        <w:t xml:space="preserve">   Deride    </w:t>
      </w:r>
      <w:r>
        <w:t xml:space="preserve">   Esoteric    </w:t>
      </w:r>
      <w:r>
        <w:t xml:space="preserve">   Melancholy     </w:t>
      </w:r>
      <w:r>
        <w:t xml:space="preserve">   Ironic    </w:t>
      </w:r>
      <w:r>
        <w:t xml:space="preserve">   Inhibition     </w:t>
      </w:r>
      <w:r>
        <w:t xml:space="preserve">   Jargon    </w:t>
      </w:r>
      <w:r>
        <w:t xml:space="preserve">   Gullible    </w:t>
      </w:r>
      <w:r>
        <w:t xml:space="preserve">   Verify    </w:t>
      </w:r>
      <w:r>
        <w:t xml:space="preserve">   Volition    </w:t>
      </w:r>
      <w:r>
        <w:t xml:space="preserve">   Emerge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Literature Vocabulary</dc:title>
  <dcterms:created xsi:type="dcterms:W3CDTF">2021-10-11T22:25:28Z</dcterms:created>
  <dcterms:modified xsi:type="dcterms:W3CDTF">2021-10-11T22:25:28Z</dcterms:modified>
</cp:coreProperties>
</file>