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Liturature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WAR AND PEACE    </w:t>
      </w:r>
      <w:r>
        <w:t xml:space="preserve">   SO DO    </w:t>
      </w:r>
      <w:r>
        <w:t xml:space="preserve">   TAT DEN    </w:t>
      </w:r>
      <w:r>
        <w:t xml:space="preserve">   THE WHITE COMPANY    </w:t>
      </w:r>
      <w:r>
        <w:t xml:space="preserve">   THE A.B.C MURDERS    </w:t>
      </w:r>
      <w:r>
        <w:t xml:space="preserve">   MURDER ON THE ORIENT EXPRESS    </w:t>
      </w:r>
      <w:r>
        <w:t xml:space="preserve">   SHERLOCK HOLMES    </w:t>
      </w:r>
      <w:r>
        <w:t xml:space="preserve">   A PHOENIX AND THE TURTLE    </w:t>
      </w:r>
      <w:r>
        <w:t xml:space="preserve">   CHI PHEO    </w:t>
      </w:r>
      <w:r>
        <w:t xml:space="preserve">   VO CHONG A PHU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Liturature</dc:title>
  <dcterms:created xsi:type="dcterms:W3CDTF">2021-10-11T22:25:52Z</dcterms:created>
  <dcterms:modified xsi:type="dcterms:W3CDTF">2021-10-11T22:25:52Z</dcterms:modified>
</cp:coreProperties>
</file>