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World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Afrobeat    </w:t>
      </w:r>
      <w:r>
        <w:t xml:space="preserve">   Call and Response    </w:t>
      </w:r>
      <w:r>
        <w:t xml:space="preserve">   Chimurenga    </w:t>
      </w:r>
      <w:r>
        <w:t xml:space="preserve">   Eskanye    </w:t>
      </w:r>
      <w:r>
        <w:t xml:space="preserve">   Fela Kuti    </w:t>
      </w:r>
      <w:r>
        <w:t xml:space="preserve">   Griot    </w:t>
      </w:r>
      <w:r>
        <w:t xml:space="preserve">   Honor Beat    </w:t>
      </w:r>
      <w:r>
        <w:t xml:space="preserve">   Hosho    </w:t>
      </w:r>
      <w:r>
        <w:t xml:space="preserve">   Kora    </w:t>
      </w:r>
      <w:r>
        <w:t xml:space="preserve">   Lining Out    </w:t>
      </w:r>
      <w:r>
        <w:t xml:space="preserve">   Lunga    </w:t>
      </w:r>
      <w:r>
        <w:t xml:space="preserve">   Mbira    </w:t>
      </w:r>
      <w:r>
        <w:t xml:space="preserve">   Melismatic    </w:t>
      </w:r>
      <w:r>
        <w:t xml:space="preserve">   Mridangam    </w:t>
      </w:r>
      <w:r>
        <w:t xml:space="preserve">   Polyrhythmic    </w:t>
      </w:r>
      <w:r>
        <w:t xml:space="preserve">   Quatrain Refrain    </w:t>
      </w:r>
      <w:r>
        <w:t xml:space="preserve">   Raga    </w:t>
      </w:r>
      <w:r>
        <w:t xml:space="preserve">   Rattle    </w:t>
      </w:r>
      <w:r>
        <w:t xml:space="preserve">   Syllabic    </w:t>
      </w:r>
      <w:r>
        <w:t xml:space="preserve">   Tala    </w:t>
      </w:r>
      <w:r>
        <w:t xml:space="preserve">   Thomas Mupfamo    </w:t>
      </w:r>
      <w:r>
        <w:t xml:space="preserve">   Three Line Stanza    </w:t>
      </w:r>
      <w:r>
        <w:t xml:space="preserve">   Twelve Bar Blues    </w:t>
      </w:r>
      <w:r>
        <w:t xml:space="preserve">   Veena    </w:t>
      </w:r>
      <w:r>
        <w:t xml:space="preserve">   Verse Chorus    </w:t>
      </w:r>
      <w:r>
        <w:t xml:space="preserve">   Water Drum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Music</dc:title>
  <dcterms:created xsi:type="dcterms:W3CDTF">2021-10-11T22:25:59Z</dcterms:created>
  <dcterms:modified xsi:type="dcterms:W3CDTF">2021-10-11T22:25:59Z</dcterms:modified>
</cp:coreProperties>
</file>