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Italian term for percussion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music originated from Trinidad and Tobago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trembling effect in music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scale has 5 notes per octave?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or more musical parts that are the same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which music is played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Samba originated from 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gradual decrease of speed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type of music is the Saron mostly used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lead singer in salsa music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Music</dc:title>
  <dcterms:created xsi:type="dcterms:W3CDTF">2021-10-11T22:26:16Z</dcterms:created>
  <dcterms:modified xsi:type="dcterms:W3CDTF">2021-10-11T22:26:16Z</dcterms:modified>
</cp:coreProperties>
</file>