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North Indian classical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instruments found in gamelan, Indian and samba are mostly.....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Samba originates in.....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slave trade does samba music have its roots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music found in Java and Bali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set of hand played drums that register a beat in Gamelan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 that plays the drone of Indian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meaning of the word Gamelan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bell used in samba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two types of gamelan, Indonesian and.....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pattern of notes in Indian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instrument used in Hindustani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Indian music played in the south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music that is mainly used in carnivals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time circle measurement for Indian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Music</dc:title>
  <dcterms:created xsi:type="dcterms:W3CDTF">2021-10-11T22:24:57Z</dcterms:created>
  <dcterms:modified xsi:type="dcterms:W3CDTF">2021-10-11T22:24:57Z</dcterms:modified>
</cp:coreProperties>
</file>