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Music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Sheng    </w:t>
      </w:r>
      <w:r>
        <w:t xml:space="preserve">   Clave    </w:t>
      </w:r>
      <w:r>
        <w:t xml:space="preserve">   Iprovisation    </w:t>
      </w:r>
      <w:r>
        <w:t xml:space="preserve">   Drone    </w:t>
      </w:r>
      <w:r>
        <w:t xml:space="preserve">   Tala    </w:t>
      </w:r>
      <w:r>
        <w:t xml:space="preserve">   Raga    </w:t>
      </w:r>
      <w:r>
        <w:t xml:space="preserve">   Sitar    </w:t>
      </w:r>
      <w:r>
        <w:t xml:space="preserve">   Tabla drums    </w:t>
      </w:r>
      <w:r>
        <w:t xml:space="preserve">   Tanpura    </w:t>
      </w:r>
      <w:r>
        <w:t xml:space="preserve">   Steel pans    </w:t>
      </w:r>
      <w:r>
        <w:t xml:space="preserve">   Pipa    </w:t>
      </w:r>
      <w:r>
        <w:t xml:space="preserve">   Djembe    </w:t>
      </w:r>
      <w:r>
        <w:t xml:space="preserve">   Pentatonic    </w:t>
      </w:r>
      <w:r>
        <w:t xml:space="preserve">   Call and response    </w:t>
      </w:r>
      <w:r>
        <w:t xml:space="preserve">   Cyclic    </w:t>
      </w:r>
      <w:r>
        <w:t xml:space="preserve">   Calypso    </w:t>
      </w:r>
      <w:r>
        <w:t xml:space="preserve">   Salsa    </w:t>
      </w:r>
      <w:r>
        <w:t xml:space="preserve">   Cross rhythm    </w:t>
      </w:r>
      <w:r>
        <w:t xml:space="preserve">   Polyrhythm    </w:t>
      </w:r>
      <w:r>
        <w:t xml:space="preserve">   Syncopation    </w:t>
      </w:r>
      <w:r>
        <w:t xml:space="preserve">   China    </w:t>
      </w:r>
      <w:r>
        <w:t xml:space="preserve">   Caribbean    </w:t>
      </w:r>
      <w:r>
        <w:t xml:space="preserve">   India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Music Revision</dc:title>
  <dcterms:created xsi:type="dcterms:W3CDTF">2021-10-11T22:26:32Z</dcterms:created>
  <dcterms:modified xsi:type="dcterms:W3CDTF">2021-10-11T22:26:32Z</dcterms:modified>
</cp:coreProperties>
</file>