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Spanish    </w:t>
      </w:r>
      <w:r>
        <w:t xml:space="preserve">   Japanese    </w:t>
      </w:r>
      <w:r>
        <w:t xml:space="preserve">   French    </w:t>
      </w:r>
      <w:r>
        <w:t xml:space="preserve">   German    </w:t>
      </w:r>
      <w:r>
        <w:t xml:space="preserve">   World Music    </w:t>
      </w:r>
      <w:r>
        <w:t xml:space="preserve">   Angklung    </w:t>
      </w:r>
      <w:r>
        <w:t xml:space="preserve">   Mbira    </w:t>
      </w:r>
      <w:r>
        <w:t xml:space="preserve">   Hang    </w:t>
      </w:r>
      <w:r>
        <w:t xml:space="preserve">   Duduk    </w:t>
      </w:r>
      <w:r>
        <w:t xml:space="preserve">   Bouzouki    </w:t>
      </w:r>
      <w:r>
        <w:t xml:space="preserve">   Bansuri    </w:t>
      </w:r>
      <w:r>
        <w:t xml:space="preserve">   Shamisen    </w:t>
      </w:r>
      <w:r>
        <w:t xml:space="preserve">   Sarod    </w:t>
      </w:r>
      <w:r>
        <w:t xml:space="preserve">   Tama    </w:t>
      </w:r>
      <w:r>
        <w:t xml:space="preserve">   Quanun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Music</dc:title>
  <dcterms:created xsi:type="dcterms:W3CDTF">2021-10-11T22:25:35Z</dcterms:created>
  <dcterms:modified xsi:type="dcterms:W3CDTF">2021-10-11T22:25:35Z</dcterms:modified>
</cp:coreProperties>
</file>