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Ocean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whose job is to guide boats safely on a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area drained by a main river and other connected rivers.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object that measures the temperature of certain things such as air or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Land that is not useful to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area where grapes are grown on plants called vines.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society or group of people with similar religious beliefs, customs, language and form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structure that blocks a flowing river and allows water to fill in behind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area where a large number of fruit trees have been planted.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Place on a river where the water moves swiftly and violently.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move to a different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Land created by silt deposits at the mouth of a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1. A supply where an item such as water can be obtained. 2. Also means the starting point or beginning of a river's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Item made in large numbers for sale or trade. Migrate, to move to a different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Channel dug by people. It is used by boats or for irrigation.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half of the earth located north of the equator.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move. (Water "moves" downstream in a river)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lake created by people for the purpose of storing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Type of flesh-eating fish of South America that lives in fresh water.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Stream or smaller river that flows into a larger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Ongoing movement of water such as in a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body of moving or flowing water that follows a set path.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flat wooded area that is often flooded.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where a river empties into a sea or other large body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Cut off from the seacoast, surrounded by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Watering of crops by moving water from a well, a river, or a lake to a place where it does not rain enough to grow crops.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building of sand formed by movement of flowing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Tiny pieces of soil or earth carried by the water in a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happens when a river overflows its banks.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connection system such as roads or waterways.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place where water flows over the edge of a cliff.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land at the edge of a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Land set aside for cows, horses or other animals to feed off the natural grasses.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Having a lot of moisture in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One of the four major oceans located in the Northern Hemisphere. It is the smallest and shallowest.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Money charged to use a road or waterway.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Ocean</dc:title>
  <dcterms:created xsi:type="dcterms:W3CDTF">2021-10-11T22:26:42Z</dcterms:created>
  <dcterms:modified xsi:type="dcterms:W3CDTF">2021-10-11T22:26:42Z</dcterms:modified>
</cp:coreProperties>
</file>