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World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"Blue skies"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Manicero (the peanut vendor)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Tiger Jazz is and example of _____________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 Society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Refrain/chorus is 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either a "belter" or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music buliding block sets the tone and is used to describe the soud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"catching like the smallpox"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 bars with AAB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Stars and Stripes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Birth place of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ODJB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ABAC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String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Mass-produced &amp; disseminated via the mass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Scott Joplin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"Just Molly and me and baby makes 3"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Jeanie with the light brown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 of high/low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is considered the father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got rhythm"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Theatrical fom descended from musics shows &amp; ministrelsy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Sounds &amp; silences, intention &amp;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Queen of blues. Was part of Race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Usually sets of the dramatic context or emotional tone of the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World Of Music</dc:title>
  <dcterms:created xsi:type="dcterms:W3CDTF">2021-10-10T23:46:12Z</dcterms:created>
  <dcterms:modified xsi:type="dcterms:W3CDTF">2021-10-10T23:46:12Z</dcterms:modified>
</cp:coreProperties>
</file>