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Aeration    </w:t>
      </w:r>
      <w:r>
        <w:t xml:space="preserve">   Corked    </w:t>
      </w:r>
      <w:r>
        <w:t xml:space="preserve">   Decanting    </w:t>
      </w:r>
      <w:r>
        <w:t xml:space="preserve">   Bouquet    </w:t>
      </w:r>
      <w:r>
        <w:t xml:space="preserve">   vintage    </w:t>
      </w:r>
      <w:r>
        <w:t xml:space="preserve">   legs    </w:t>
      </w:r>
      <w:r>
        <w:t xml:space="preserve">   Aroma    </w:t>
      </w:r>
      <w:r>
        <w:t xml:space="preserve">   nose    </w:t>
      </w:r>
      <w:r>
        <w:t xml:space="preserve">   Sommelier    </w:t>
      </w:r>
      <w:r>
        <w:t xml:space="preserve">   young    </w:t>
      </w:r>
      <w:r>
        <w:t xml:space="preserve">   vinification    </w:t>
      </w:r>
      <w:r>
        <w:t xml:space="preserve">   Body    </w:t>
      </w:r>
      <w:r>
        <w:t xml:space="preserve">   Blend    </w:t>
      </w:r>
      <w:r>
        <w:t xml:space="preserve">   Oaked    </w:t>
      </w:r>
      <w:r>
        <w:t xml:space="preserve">   astringent    </w:t>
      </w:r>
      <w:r>
        <w:t xml:space="preserve">   Savory    </w:t>
      </w:r>
      <w:r>
        <w:t xml:space="preserve">   Tanin    </w:t>
      </w:r>
      <w:r>
        <w:t xml:space="preserve">   Acidity    </w:t>
      </w:r>
      <w:r>
        <w:t xml:space="preserve">   Finish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Wine</dc:title>
  <dcterms:created xsi:type="dcterms:W3CDTF">2021-10-11T22:25:34Z</dcterms:created>
  <dcterms:modified xsi:type="dcterms:W3CDTF">2021-10-11T22:25:34Z</dcterms:modified>
</cp:coreProperties>
</file>