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Of Work/Self-Awareness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values    </w:t>
      </w:r>
      <w:r>
        <w:t xml:space="preserve">   skill    </w:t>
      </w:r>
      <w:r>
        <w:t xml:space="preserve">   self-concept    </w:t>
      </w:r>
      <w:r>
        <w:t xml:space="preserve">   procrastinator    </w:t>
      </w:r>
      <w:r>
        <w:t xml:space="preserve">   personality    </w:t>
      </w:r>
      <w:r>
        <w:t xml:space="preserve">   lifestyle    </w:t>
      </w:r>
      <w:r>
        <w:t xml:space="preserve">   learning style    </w:t>
      </w:r>
      <w:r>
        <w:t xml:space="preserve">   interest inventory    </w:t>
      </w:r>
      <w:r>
        <w:t xml:space="preserve">   interest    </w:t>
      </w:r>
      <w:r>
        <w:t xml:space="preserve">   identity    </w:t>
      </w:r>
      <w:r>
        <w:t xml:space="preserve">   career portfolio    </w:t>
      </w:r>
      <w:r>
        <w:t xml:space="preserve">   assessment    </w:t>
      </w:r>
      <w:r>
        <w:t xml:space="preserve">   aptitude    </w:t>
      </w:r>
      <w:r>
        <w:t xml:space="preserve">   workforce diversity    </w:t>
      </w:r>
      <w:r>
        <w:t xml:space="preserve">   work    </w:t>
      </w:r>
      <w:r>
        <w:t xml:space="preserve">   outsourcing    </w:t>
      </w:r>
      <w:r>
        <w:t xml:space="preserve">   orientation    </w:t>
      </w:r>
      <w:r>
        <w:t xml:space="preserve">   occupation    </w:t>
      </w:r>
      <w:r>
        <w:t xml:space="preserve">   job    </w:t>
      </w:r>
      <w:r>
        <w:t xml:space="preserve">   goal    </w:t>
      </w:r>
      <w:r>
        <w:t xml:space="preserve">   global economy    </w:t>
      </w:r>
      <w:r>
        <w:t xml:space="preserve">   ethnic    </w:t>
      </w:r>
      <w:r>
        <w:t xml:space="preserve">   demographics    </w:t>
      </w:r>
      <w:r>
        <w:t xml:space="preserve">   career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Work/Self-Awareness Vocabulary</dc:title>
  <dcterms:created xsi:type="dcterms:W3CDTF">2021-10-11T22:26:17Z</dcterms:created>
  <dcterms:modified xsi:type="dcterms:W3CDTF">2021-10-11T22:26:17Z</dcterms:modified>
</cp:coreProperties>
</file>