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Work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tools    </w:t>
      </w:r>
      <w:r>
        <w:t xml:space="preserve">   Production    </w:t>
      </w:r>
      <w:r>
        <w:t xml:space="preserve">   Chemistry    </w:t>
      </w:r>
      <w:r>
        <w:t xml:space="preserve">   Physics    </w:t>
      </w:r>
      <w:r>
        <w:t xml:space="preserve">   Welding    </w:t>
      </w:r>
      <w:r>
        <w:t xml:space="preserve">   Fabrication    </w:t>
      </w:r>
      <w:r>
        <w:t xml:space="preserve">   Science    </w:t>
      </w:r>
      <w:r>
        <w:t xml:space="preserve">   Pharmaceutical    </w:t>
      </w:r>
      <w:r>
        <w:t xml:space="preserve">   Administration    </w:t>
      </w:r>
      <w:r>
        <w:t xml:space="preserve">   Information Technology    </w:t>
      </w:r>
      <w:r>
        <w:t xml:space="preserve">   Mechanical    </w:t>
      </w:r>
      <w:r>
        <w:t xml:space="preserve">   Electrical    </w:t>
      </w:r>
      <w:r>
        <w:t xml:space="preserve">   Manafacturing    </w:t>
      </w:r>
      <w:r>
        <w:t xml:space="preserve">   STEM    </w:t>
      </w:r>
      <w:r>
        <w:t xml:space="preserve">   Apprenticeship    </w:t>
      </w:r>
      <w:r>
        <w:t xml:space="preserve">   Aspire    </w:t>
      </w:r>
      <w:r>
        <w:t xml:space="preserve">   Mathematics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 Day</dc:title>
  <dcterms:created xsi:type="dcterms:W3CDTF">2021-10-11T22:26:10Z</dcterms:created>
  <dcterms:modified xsi:type="dcterms:W3CDTF">2021-10-11T22:26:10Z</dcterms:modified>
</cp:coreProperties>
</file>